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REKLAMAČNÝ PROTOKOL</w:t>
      </w:r>
    </w:p>
    <w:p>
      <w:r>
        <w:t>(protokol k uplatneniu práv zo zodpovednosti za vady)</w:t>
      </w:r>
    </w:p>
    <w:p>
      <w:r>
        <w:t>Číslo reklamácie: ....................................................</w:t>
      </w:r>
    </w:p>
    <w:p>
      <w:pPr>
        <w:pStyle w:val="Heading2"/>
      </w:pPr>
      <w:r>
        <w:t>1. Predávajúci (obchodník)</w:t>
      </w:r>
    </w:p>
    <w:p>
      <w:r>
        <w:t>Obchodné meno: ................................................................................................................</w:t>
        <w:br/>
        <w:t>Sídlo: .....................................................................................................................................</w:t>
        <w:br/>
        <w:t>IČO: .................................   DIČ / IČ DPH: .........................................................</w:t>
        <w:br/>
        <w:t>E-mail: ..............................................................   Telefón: ......................................</w:t>
      </w:r>
    </w:p>
    <w:p>
      <w:pPr>
        <w:pStyle w:val="Heading2"/>
      </w:pPr>
      <w:r>
        <w:t>2. Kupujúci (spotrebiteľ)</w:t>
      </w:r>
    </w:p>
    <w:p>
      <w:r>
        <w:t>Meno a priezvisko: ...............................................................................................................</w:t>
        <w:br/>
        <w:t>Adresa: ...................................................................................................................................</w:t>
      </w:r>
    </w:p>
    <w:p>
      <w:pPr>
        <w:pStyle w:val="Heading2"/>
      </w:pPr>
      <w:r>
        <w:t>3. Reklamovaný produkt</w:t>
      </w:r>
    </w:p>
    <w:p>
      <w:r>
        <w:t>Názov produktu: ...................................................................................................................</w:t>
        <w:br/>
        <w:t>Číslo objednávky / dokladu o kúpe: .....................................................................................</w:t>
        <w:br/>
        <w:t>Dátum zakúpenia produktu: .............................................</w:t>
      </w:r>
    </w:p>
    <w:p>
      <w:pPr>
        <w:pStyle w:val="Heading2"/>
      </w:pPr>
      <w:r>
        <w:t>4. Uplatnenie reklamácie</w:t>
      </w:r>
    </w:p>
    <w:p>
      <w:r>
        <w:t>Dátum uplatnenia reklamácie: .............................................</w:t>
        <w:br/>
        <w:br/>
        <w:t>Popis reklamovanej vady produktu:</w:t>
        <w:br/>
        <w:t>................................................................................................................................................</w:t>
        <w:br/>
        <w:t>................................................................................................................................................</w:t>
      </w:r>
    </w:p>
    <w:p>
      <w:pPr>
        <w:pStyle w:val="Heading2"/>
      </w:pPr>
      <w:r>
        <w:t>5. Uplatnené právo spotrebiteľa</w:t>
      </w:r>
    </w:p>
    <w:p>
      <w:r>
        <w:t>Spotrebiteľ si uplatňuje právo na (označte jednu možnosť):</w:t>
        <w:br/>
        <w:br/>
        <w:t>☐ bezplatné odstránenie vady (oprava)</w:t>
        <w:br/>
        <w:t>☐ výmenu súčasti produktu</w:t>
        <w:br/>
        <w:t>☐ výmenu vadného produktu za bezvadný</w:t>
        <w:br/>
        <w:t>☐ primeranú zľavu z ceny produktu</w:t>
        <w:br/>
        <w:t>☐ odstúpenie od kúpnej zmluvy (vrátenie kúpnej ceny)</w:t>
      </w:r>
    </w:p>
    <w:p>
      <w:pPr>
        <w:pStyle w:val="Heading2"/>
      </w:pPr>
      <w:r>
        <w:t>6. Spôsob komunikácie</w:t>
      </w:r>
    </w:p>
    <w:p>
      <w:r>
        <w:t>☐ Spotrebiteľ súhlasí s doručením dokladu o vybavení reklamácie elektronicky</w:t>
        <w:br/>
        <w:t>(e-mailom alebo SMS) a poskytuje na tento účel nasledovné kontaktné údaje:</w:t>
        <w:br/>
        <w:br/>
        <w:t>Telefón: .............................................</w:t>
        <w:br/>
        <w:t>E-mail: .............................................</w:t>
        <w:br/>
        <w:br/>
        <w:t>Kontaktné údaje sú spracúvané výhradne za účelom vybavenia reklamácie v súlade s GDPR.</w:t>
      </w:r>
    </w:p>
    <w:p>
      <w:pPr>
        <w:pStyle w:val="Heading2"/>
      </w:pPr>
      <w:r>
        <w:t>7. Doprava reklamovaného alebo vracaného tovaru</w:t>
      </w:r>
    </w:p>
    <w:p>
      <w:r>
        <w:t>Spotrebiteľ hradí náklady na dopravu reklamovaného alebo vracaného tovaru</w:t>
        <w:br/>
        <w:t>k predávajúcemu.</w:t>
        <w:br/>
        <w:br/>
        <w:t>V prípade uznanej reklamácie predávajúci spotrebiteľovi preplatí primerané</w:t>
        <w:br/>
        <w:t>náklady na dopravu spojené s uplatnením reklamácie.</w:t>
        <w:br/>
        <w:br/>
        <w:t>Pri odstúpení od zmluvy bez uvedenia dôvodu (do 14 dní) znáša náklady na</w:t>
        <w:br/>
        <w:t>vrátenie tovaru spotrebiteľ, pokiaľ nebolo dohodnuté inak.</w:t>
      </w:r>
    </w:p>
    <w:p>
      <w:pPr>
        <w:pStyle w:val="Heading2"/>
      </w:pPr>
      <w:r>
        <w:t>8. Lehota vybavenia reklamácie</w:t>
      </w:r>
    </w:p>
    <w:p>
      <w:r>
        <w:t>Reklamácia bude vybavená najneskôr do 30 dní odo dňa jej uplatnenia,</w:t>
        <w:br/>
        <w:t>v súlade s platnými právnymi predpismi Slovenskej republiky.</w:t>
      </w:r>
    </w:p>
    <w:p>
      <w:r>
        <w:t>Dátum: .............................................</w:t>
        <w:br/>
        <w:br/>
        <w:t>Podpis kupujúceho: .............................................</w:t>
      </w:r>
    </w:p>
    <w:p>
      <w:r>
        <w:br w:type="page"/>
      </w:r>
    </w:p>
    <w:p>
      <w:pPr>
        <w:pStyle w:val="Heading2"/>
      </w:pPr>
      <w:r>
        <w:t>Vyjadrenie predávajúceho</w:t>
      </w:r>
    </w:p>
    <w:p>
      <w:r>
        <w:t>Spôsob vybavenia reklamácie:</w:t>
        <w:br/>
        <w:br/>
        <w:t>☐ bezplatné odstránenie vady – oprava</w:t>
        <w:br/>
        <w:t>☐ výmena vadného produktu za bezvadný</w:t>
        <w:br/>
        <w:t>☐ vrátenie kúpnej ceny produktu</w:t>
        <w:br/>
        <w:t>☐ primeraná zľava z ceny produktu .......... % / .......... €</w:t>
        <w:br/>
        <w:br/>
        <w:t>☐ reklamácia zamietnutá dňa: .............................................</w:t>
        <w:br/>
        <w:br/>
        <w:t>Odôvodnenie zamietnutia reklamácie:</w:t>
        <w:br/>
        <w:t>................................................................................................................................................</w:t>
        <w:br/>
        <w:t>................................................................................................................................................</w:t>
        <w:br/>
        <w:br/>
        <w:t>Dátum vybavenia reklamácie: .............................................</w:t>
        <w:br/>
        <w:br/>
        <w:t>Podpis predávajúceho: .............................................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