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B34B" w14:textId="77777777" w:rsidR="002539CB" w:rsidRDefault="00000000">
      <w:pPr>
        <w:pStyle w:val="Nadpis1"/>
      </w:pPr>
      <w:r>
        <w:t>Príloha č. 2 – Formulár na odstúpenie od zmluvy</w:t>
      </w:r>
    </w:p>
    <w:p w14:paraId="48F6A379" w14:textId="77777777" w:rsidR="00267044" w:rsidRDefault="00000000">
      <w:r>
        <w:t>(vyplňte a zašlite tento formulár len v prípade, že si želáte odstúpiť od zmluvy)</w:t>
      </w:r>
      <w:r>
        <w:br/>
      </w:r>
      <w:r>
        <w:br/>
        <w:t>Adresát (predávajúci):</w:t>
      </w:r>
      <w:r>
        <w:br/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: </w:t>
      </w:r>
      <w:r w:rsidR="00267044">
        <w:t xml:space="preserve"> FP-PARKET </w:t>
      </w:r>
      <w:proofErr w:type="spellStart"/>
      <w:r w:rsidR="00267044">
        <w:t>s.r.o.</w:t>
      </w:r>
      <w:proofErr w:type="spellEnd"/>
      <w:r>
        <w:t>...</w:t>
      </w:r>
      <w:r>
        <w:br/>
      </w:r>
      <w:proofErr w:type="spellStart"/>
      <w:r>
        <w:t>Sídlo</w:t>
      </w:r>
      <w:proofErr w:type="spellEnd"/>
      <w:r>
        <w:t xml:space="preserve"> / </w:t>
      </w:r>
      <w:proofErr w:type="spellStart"/>
      <w:r>
        <w:t>adresa</w:t>
      </w:r>
      <w:proofErr w:type="spellEnd"/>
      <w:r>
        <w:t>: .</w:t>
      </w:r>
      <w:proofErr w:type="spellStart"/>
      <w:r w:rsidR="00267044">
        <w:t>Námestovo</w:t>
      </w:r>
      <w:proofErr w:type="spellEnd"/>
      <w:r w:rsidR="00267044">
        <w:t xml:space="preserve"> 029 01, </w:t>
      </w:r>
      <w:proofErr w:type="spellStart"/>
      <w:r w:rsidR="00267044">
        <w:t>Poľanová</w:t>
      </w:r>
      <w:proofErr w:type="spellEnd"/>
      <w:r w:rsidR="00267044">
        <w:t xml:space="preserve"> 1551</w:t>
      </w:r>
      <w:r>
        <w:t>.........</w:t>
      </w:r>
      <w:r>
        <w:br/>
        <w:t>E-mail: .....</w:t>
      </w:r>
      <w:r w:rsidR="00267044">
        <w:t>info</w:t>
      </w:r>
      <w:r w:rsidR="00267044" w:rsidRPr="00267044">
        <w:t>@</w:t>
      </w:r>
      <w:r w:rsidR="00267044">
        <w:t>fpparket.sk</w:t>
      </w:r>
      <w:r>
        <w:t>....................</w:t>
      </w:r>
      <w:r>
        <w:br/>
      </w:r>
      <w:r>
        <w:br/>
        <w:t>Týmto oznamujem, že odstupujem od kúpnej zmluvy na tento tovar:</w:t>
      </w:r>
      <w:r>
        <w:br/>
      </w:r>
      <w:r>
        <w:br/>
        <w:t>Názov tovaru: ..............................................................</w:t>
      </w:r>
      <w:r>
        <w:br/>
        <w:t>Číslo objednávky / faktúry: ................................................</w:t>
      </w:r>
      <w:r>
        <w:br/>
        <w:t>Dátum objednania: ..........................................................</w:t>
      </w:r>
      <w:r>
        <w:br/>
        <w:t>Dátum prevzatia tovaru: ....................................................</w:t>
      </w:r>
      <w:r>
        <w:br/>
      </w:r>
      <w:r>
        <w:br/>
        <w:t>Meno a priezvisko kupujúceho: ..............................................</w:t>
      </w:r>
      <w:r>
        <w:br/>
        <w:t>Adresa kupujúceho: .........................................................</w:t>
      </w:r>
      <w:r>
        <w:br/>
      </w:r>
      <w:r>
        <w:br/>
        <w:t>IBAN na vrátenie peňazí (nepovinné):</w:t>
      </w:r>
      <w:r>
        <w:br/>
        <w:t>............................................................................</w:t>
      </w:r>
      <w:r>
        <w:br/>
      </w:r>
      <w:r>
        <w:br/>
        <w:t>Dátum: ........................................................</w:t>
      </w:r>
    </w:p>
    <w:p w14:paraId="25A53A09" w14:textId="04B9B569" w:rsidR="002539CB" w:rsidRDefault="00267044">
      <w:proofErr w:type="spellStart"/>
      <w:r w:rsidRPr="00267044">
        <w:t>Kupujúci</w:t>
      </w:r>
      <w:proofErr w:type="spellEnd"/>
      <w:r w:rsidRPr="00267044">
        <w:t xml:space="preserve"> </w:t>
      </w:r>
      <w:proofErr w:type="spellStart"/>
      <w:r w:rsidRPr="00267044">
        <w:t>berie</w:t>
      </w:r>
      <w:proofErr w:type="spellEnd"/>
      <w:r w:rsidRPr="00267044">
        <w:t xml:space="preserve"> </w:t>
      </w:r>
      <w:proofErr w:type="spellStart"/>
      <w:r w:rsidRPr="00267044">
        <w:t>na</w:t>
      </w:r>
      <w:proofErr w:type="spellEnd"/>
      <w:r w:rsidRPr="00267044">
        <w:t xml:space="preserve"> </w:t>
      </w:r>
      <w:proofErr w:type="spellStart"/>
      <w:r w:rsidRPr="00267044">
        <w:t>vedomie</w:t>
      </w:r>
      <w:proofErr w:type="spellEnd"/>
      <w:r w:rsidRPr="00267044">
        <w:t xml:space="preserve">, </w:t>
      </w:r>
      <w:proofErr w:type="spellStart"/>
      <w:r w:rsidRPr="00267044">
        <w:t>že</w:t>
      </w:r>
      <w:proofErr w:type="spellEnd"/>
      <w:r w:rsidRPr="00267044">
        <w:t xml:space="preserve"> v </w:t>
      </w:r>
      <w:proofErr w:type="spellStart"/>
      <w:r w:rsidRPr="00267044">
        <w:t>prípade</w:t>
      </w:r>
      <w:proofErr w:type="spellEnd"/>
      <w:r w:rsidRPr="00267044">
        <w:t xml:space="preserve"> </w:t>
      </w:r>
      <w:proofErr w:type="spellStart"/>
      <w:r w:rsidRPr="00267044">
        <w:t>odstúpenia</w:t>
      </w:r>
      <w:proofErr w:type="spellEnd"/>
      <w:r w:rsidRPr="00267044">
        <w:t xml:space="preserve"> </w:t>
      </w:r>
      <w:proofErr w:type="spellStart"/>
      <w:r w:rsidRPr="00267044">
        <w:t>od</w:t>
      </w:r>
      <w:proofErr w:type="spellEnd"/>
      <w:r w:rsidRPr="00267044">
        <w:t xml:space="preserve"> </w:t>
      </w:r>
      <w:proofErr w:type="spellStart"/>
      <w:r w:rsidRPr="00267044">
        <w:t>zmluvy</w:t>
      </w:r>
      <w:proofErr w:type="spellEnd"/>
      <w:r w:rsidRPr="00267044">
        <w:t xml:space="preserve"> </w:t>
      </w:r>
      <w:proofErr w:type="spellStart"/>
      <w:r w:rsidRPr="00267044">
        <w:t>podľa</w:t>
      </w:r>
      <w:proofErr w:type="spellEnd"/>
      <w:r w:rsidRPr="00267044">
        <w:t xml:space="preserve"> </w:t>
      </w:r>
      <w:proofErr w:type="spellStart"/>
      <w:r w:rsidRPr="00267044">
        <w:t>zákona</w:t>
      </w:r>
      <w:proofErr w:type="spellEnd"/>
      <w:r w:rsidRPr="00267044">
        <w:t xml:space="preserve"> o </w:t>
      </w:r>
      <w:proofErr w:type="spellStart"/>
      <w:r w:rsidRPr="00267044">
        <w:t>ochrane</w:t>
      </w:r>
      <w:proofErr w:type="spellEnd"/>
      <w:r w:rsidRPr="00267044">
        <w:t xml:space="preserve"> </w:t>
      </w:r>
      <w:proofErr w:type="spellStart"/>
      <w:r w:rsidRPr="00267044">
        <w:t>spotrebiteľa</w:t>
      </w:r>
      <w:proofErr w:type="spellEnd"/>
      <w:r w:rsidRPr="00267044">
        <w:t xml:space="preserve"> </w:t>
      </w:r>
      <w:proofErr w:type="spellStart"/>
      <w:r w:rsidRPr="00267044">
        <w:t>znáša</w:t>
      </w:r>
      <w:proofErr w:type="spellEnd"/>
      <w:r w:rsidRPr="00267044">
        <w:t xml:space="preserve"> </w:t>
      </w:r>
      <w:proofErr w:type="spellStart"/>
      <w:r w:rsidRPr="00267044">
        <w:t>náklady</w:t>
      </w:r>
      <w:proofErr w:type="spellEnd"/>
      <w:r w:rsidRPr="00267044">
        <w:t xml:space="preserve"> </w:t>
      </w:r>
      <w:proofErr w:type="spellStart"/>
      <w:r w:rsidRPr="00267044">
        <w:t>na</w:t>
      </w:r>
      <w:proofErr w:type="spellEnd"/>
      <w:r w:rsidRPr="00267044">
        <w:t xml:space="preserve"> </w:t>
      </w:r>
      <w:proofErr w:type="spellStart"/>
      <w:r w:rsidRPr="00267044">
        <w:t>vrátenie</w:t>
      </w:r>
      <w:proofErr w:type="spellEnd"/>
      <w:r w:rsidRPr="00267044">
        <w:t xml:space="preserve"> </w:t>
      </w:r>
      <w:proofErr w:type="spellStart"/>
      <w:r w:rsidRPr="00267044">
        <w:t>tovaru</w:t>
      </w:r>
      <w:proofErr w:type="spellEnd"/>
      <w:r w:rsidRPr="00267044">
        <w:t xml:space="preserve"> </w:t>
      </w:r>
      <w:proofErr w:type="spellStart"/>
      <w:r w:rsidRPr="00267044">
        <w:t>predávajúcemu</w:t>
      </w:r>
      <w:proofErr w:type="spellEnd"/>
      <w:r w:rsidRPr="00267044">
        <w:t xml:space="preserve">, </w:t>
      </w:r>
      <w:proofErr w:type="spellStart"/>
      <w:r w:rsidRPr="00267044">
        <w:t>pokiaľ</w:t>
      </w:r>
      <w:proofErr w:type="spellEnd"/>
      <w:r w:rsidRPr="00267044">
        <w:t xml:space="preserve"> </w:t>
      </w:r>
      <w:proofErr w:type="spellStart"/>
      <w:r w:rsidRPr="00267044">
        <w:t>predávajúci</w:t>
      </w:r>
      <w:proofErr w:type="spellEnd"/>
      <w:r w:rsidRPr="00267044">
        <w:t xml:space="preserve"> </w:t>
      </w:r>
      <w:proofErr w:type="spellStart"/>
      <w:r w:rsidRPr="00267044">
        <w:t>neoznámil</w:t>
      </w:r>
      <w:proofErr w:type="spellEnd"/>
      <w:r w:rsidRPr="00267044">
        <w:t xml:space="preserve">, </w:t>
      </w:r>
      <w:proofErr w:type="spellStart"/>
      <w:r w:rsidRPr="00267044">
        <w:t>že</w:t>
      </w:r>
      <w:proofErr w:type="spellEnd"/>
      <w:r w:rsidRPr="00267044">
        <w:t xml:space="preserve"> </w:t>
      </w:r>
      <w:proofErr w:type="spellStart"/>
      <w:r w:rsidRPr="00267044">
        <w:t>tieto</w:t>
      </w:r>
      <w:proofErr w:type="spellEnd"/>
      <w:r w:rsidRPr="00267044">
        <w:t xml:space="preserve"> </w:t>
      </w:r>
      <w:proofErr w:type="spellStart"/>
      <w:r w:rsidRPr="00267044">
        <w:t>náklady</w:t>
      </w:r>
      <w:proofErr w:type="spellEnd"/>
      <w:r w:rsidRPr="00267044">
        <w:t xml:space="preserve"> </w:t>
      </w:r>
      <w:proofErr w:type="spellStart"/>
      <w:r w:rsidRPr="00267044">
        <w:t>znáša</w:t>
      </w:r>
      <w:proofErr w:type="spellEnd"/>
      <w:r w:rsidRPr="00267044">
        <w:t xml:space="preserve"> </w:t>
      </w:r>
      <w:proofErr w:type="spellStart"/>
      <w:r w:rsidRPr="00267044">
        <w:t>sám</w:t>
      </w:r>
      <w:proofErr w:type="spellEnd"/>
      <w:r w:rsidRPr="00267044">
        <w:t>.</w:t>
      </w:r>
      <w:r w:rsidR="00000000">
        <w:br/>
      </w:r>
      <w:r w:rsidR="00000000">
        <w:br/>
        <w:t>Podpis kupujúceho (iba ak sa formulár podáva v listinnej podobe):</w:t>
      </w:r>
      <w:r w:rsidR="00000000">
        <w:br/>
        <w:t>............................................................................</w:t>
      </w:r>
      <w:r w:rsidR="00000000">
        <w:br/>
      </w:r>
    </w:p>
    <w:sectPr w:rsidR="002539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4499291">
    <w:abstractNumId w:val="8"/>
  </w:num>
  <w:num w:numId="2" w16cid:durableId="761797817">
    <w:abstractNumId w:val="6"/>
  </w:num>
  <w:num w:numId="3" w16cid:durableId="576938584">
    <w:abstractNumId w:val="5"/>
  </w:num>
  <w:num w:numId="4" w16cid:durableId="895819155">
    <w:abstractNumId w:val="4"/>
  </w:num>
  <w:num w:numId="5" w16cid:durableId="1543130617">
    <w:abstractNumId w:val="7"/>
  </w:num>
  <w:num w:numId="6" w16cid:durableId="1337340113">
    <w:abstractNumId w:val="3"/>
  </w:num>
  <w:num w:numId="7" w16cid:durableId="1415124862">
    <w:abstractNumId w:val="2"/>
  </w:num>
  <w:num w:numId="8" w16cid:durableId="80373736">
    <w:abstractNumId w:val="1"/>
  </w:num>
  <w:num w:numId="9" w16cid:durableId="32520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39CB"/>
    <w:rsid w:val="00267044"/>
    <w:rsid w:val="0029639D"/>
    <w:rsid w:val="00326F90"/>
    <w:rsid w:val="004C0E6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6854B"/>
  <w14:defaultImageDpi w14:val="300"/>
  <w15:docId w15:val="{8959B515-ADA6-4586-8E79-74912632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1251</Characters>
  <Application>Microsoft Office Word</Application>
  <DocSecurity>0</DocSecurity>
  <Lines>29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Ferletjak</cp:lastModifiedBy>
  <cp:revision>3</cp:revision>
  <dcterms:created xsi:type="dcterms:W3CDTF">2013-12-23T23:15:00Z</dcterms:created>
  <dcterms:modified xsi:type="dcterms:W3CDTF">2026-02-08T20:16:00Z</dcterms:modified>
  <cp:category/>
</cp:coreProperties>
</file>